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书名：老师,操场上有个小妖怪叫我</w:t>
      </w:r>
    </w:p>
    <w:p>
      <w:r>
        <w:t>作者：彭懿著</w:t>
      </w:r>
    </w:p>
    <w:p>
      <w:r>
        <w:t>出版社：济南:明天出版社,2012.05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老师,操场上有个小妖怪叫我 评论地址：https://www.jiaokey.com/book/detail/14196593.html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