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书名：青少年最想知道的为什么  人文卷</w:t>
      </w:r>
    </w:p>
    <w:p>
      <w:r>
        <w:t>作者：本社编</w:t>
      </w:r>
    </w:p>
    <w:p>
      <w:r>
        <w:t>出版社：长春:吉林美术出版社,2011.08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青少年最想知道的为什么  人文卷 评论地址：https://www.jiaokey.com/book/detail/14196590.html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