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挑战孩子思维能力的100个侦探故事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挑战孩子思维能力的100个侦探故事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本书出售、求购地址：https://www.jiaokey.com/book/detail/14196562.html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关键词搜索：https://www.jiaokey.com/tag/挑战孩子思维能力的100个侦探故事.html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