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书名：壁炉山庄的安妮  7</w:t>
      </w:r>
    </w:p>
    <w:p>
      <w:r>
        <w:t>作者：（加拿大）露西·莫德·蒙哥马利著；李常传译</w:t>
      </w:r>
    </w:p>
    <w:p>
      <w:r>
        <w:t>出版社：南昌:二十一世纪出版社,2010.02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壁炉山庄的安妮  7 评论地址：https://www.jiaokey.com/book/detail/14196560.html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