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书名：新版课课标指定必读  荒野的呼唤;白牙</w:t>
      </w:r>
    </w:p>
    <w:p>
      <w:r>
        <w:t>作者：（美国）杰克·伦敦著；邢涛总策划；龚勋改编</w:t>
      </w:r>
    </w:p>
    <w:p>
      <w:r>
        <w:t>出版社：北京:华夏出版社,2012.06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新版课课标指定必读  荒野的呼唤;白牙 评论地址：https://www.jiaokey.com/book/detail/14196559.html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