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书名：听野生动物讲故事  可爱精灵  彩图注音精华本</w:t>
      </w:r>
    </w:p>
    <w:p>
      <w:r>
        <w:t>作者：蹦蹦兔工作室编著</w:t>
      </w:r>
    </w:p>
    <w:p>
      <w:r>
        <w:t>出版社：杭州：浙江教育出版社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听野生动物讲故事  可爱精灵  彩图注音精华本 评论地址：https://www.jiaokey.com/book/detail/14196557.html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