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幸福的小学生数学  1  数的世界</w:t>
      </w:r>
    </w:p>
    <w:p>
      <w:r>
        <w:rPr>
          <w:rFonts w:ascii="宋体" w:hAnsi="宋体" w:eastAsia="宋体"/>
          <w:sz w:val="24"/>
        </w:rPr>
        <w:t>（韩）姜美善著；（韩）金勇延绘；孙羽译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幸福的小学生数学  1  数的世界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（韩）姜美善著；（韩）金勇延绘；孙羽译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本书出售、求购地址：https://www.jiaokey.com/book/detail/14196552.html</w:t>
      </w:r>
    </w:p>
    <w:p>
      <w:r>
        <w:t>更多相关图书推荐：https://www.jiaokey.com</w:t>
      </w:r>
    </w:p>
    <w:p>
      <w:r>
        <w:t>（韩）姜美善著；（韩）金勇延绘；孙羽译 其他作品：https://www.jiaokey.com/tag/（韩）姜美善著；（韩）金勇延绘；孙羽译.html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关键词搜索：https://www.jiaokey.com/tag/幸福的小学生数学  1  数的世界.html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