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书名：绒兔子找耳朵  注音版</w:t>
      </w:r>
    </w:p>
    <w:p>
      <w:r>
        <w:t>作者：孙幼军著；沈苑苑图</w:t>
      </w:r>
    </w:p>
    <w:p>
      <w:r>
        <w:t>出版社：沈阳:春风文艺出版社,2009.01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绒兔子找耳朵  注音版 评论地址：https://www.jiaokey.com/book/detail/14196528.html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