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  1  注音版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  1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本书出售、求购地址：https://www.jiaokey.com/book/detail/14196527.html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关键词搜索：https://www.jiaokey.com/tag/大个子老鼠小个子猫  1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