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书名：忧愁国历险记  上  美绘注音版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忧愁国历险记  上  美绘注音版 评论地址：https://www.jiaokey.com/book/detail/14196526.html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