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自由女神像诞生在哪里</w:t>
      </w:r>
    </w:p>
    <w:p>
      <w:r>
        <w:rPr>
          <w:rFonts w:ascii="宋体" w:hAnsi="宋体" w:eastAsia="宋体"/>
          <w:sz w:val="24"/>
        </w:rPr>
        <w:t>王霞梅翻译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自由女神像诞生在哪里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本书出售、求购地址：https://www.jiaokey.com/book/detail/14196503.html</w:t>
      </w:r>
    </w:p>
    <w:p>
      <w:r>
        <w:t>更多相关图书推荐：https://www.jiaokey.com</w:t>
      </w:r>
    </w:p>
    <w:p>
      <w:r>
        <w:t>王霞梅翻译 其他作品：https://www.jiaokey.com/tag/王霞梅翻译.html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关键词搜索：https://www.jiaokey.com/tag/自由女神像诞生在哪里.html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