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超人，注意安全！  逃离危机，安全最重要</w:t>
      </w:r>
    </w:p>
    <w:p>
      <w:r>
        <w:rPr>
          <w:rFonts w:ascii="宋体" w:hAnsi="宋体" w:eastAsia="宋体"/>
          <w:sz w:val="24"/>
        </w:rPr>
        <w:t>（韩）朴贤淑著；（韩）灵河绘；金美玲译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超人，注意安全！  逃离危机，安全最重要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（韩）朴贤淑著；（韩）灵河绘；金美玲译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本书出售、求购地址：https://www.jiaokey.com/book/detail/14196485.html</w:t>
      </w:r>
    </w:p>
    <w:p>
      <w:r>
        <w:t>更多相关图书推荐：https://www.jiaokey.com</w:t>
      </w:r>
    </w:p>
    <w:p>
      <w:r>
        <w:t>（韩）朴贤淑著；（韩）灵河绘；金美玲译 其他作品：https://www.jiaokey.com/tag/（韩）朴贤淑著；（韩）灵河绘；金美玲译.html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关键词搜索：https://www.jiaokey.com/tag/超人，注意安全！  逃离危机，安全最重要.html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