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恐龙大侠  如何应对身边的“小霸王”</w:t>
      </w:r>
    </w:p>
    <w:p>
      <w:r>
        <w:rPr>
          <w:rFonts w:ascii="宋体" w:hAnsi="宋体" w:eastAsia="宋体"/>
          <w:sz w:val="24"/>
        </w:rPr>
        <w:t>（加拿大）珍妮 E·潘德兹沃文；（加拿大）玛蒂娜·高鲍特图；康雯译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恐龙大侠  如何应对身边的“小霸王”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（加拿大）珍妮 E·潘德兹沃文；（加拿大）玛蒂娜·高鲍特图；康雯译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本书出售、求购地址：https://www.jiaokey.com/book/detail/14196483.html</w:t>
      </w:r>
    </w:p>
    <w:p>
      <w:r>
        <w:t>更多相关图书推荐：https://www.jiaokey.com</w:t>
      </w:r>
    </w:p>
    <w:p>
      <w:r>
        <w:t>（加拿大）珍妮 E·潘德兹沃文；（加拿大）玛蒂娜·高鲍特图；康雯译 其他作品：https://www.jiaokey.com/tag/（加拿大）珍妮 E·潘德兹沃文；（加拿大）玛蒂娜·高鲍特图；康雯译.html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关键词搜索：https://www.jiaokey.com/tag/恐龙大侠  如何应对身边的“小霸王”.html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