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漫画奥林匹克头脑游戏  6  第一百三十六关至第一百六十二关</w:t>
      </w:r>
    </w:p>
    <w:p>
      <w:r>
        <w:rPr>
          <w:rFonts w:ascii="宋体" w:hAnsi="宋体" w:eastAsia="宋体"/>
          <w:sz w:val="24"/>
        </w:rPr>
        <w:t>李其震，于瑾编著；胡平利，王凌波漫画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漫画奥林匹克头脑游戏  6  第一百三十六关至第一百六十二关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李其震，于瑾编著；胡平利，王凌波漫画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本书出售、求购地址：https://www.jiaokey.com/book/detail/14196464.html</w:t>
      </w:r>
    </w:p>
    <w:p>
      <w:r>
        <w:t>更多相关图书推荐：https://www.jiaokey.com</w:t>
      </w:r>
    </w:p>
    <w:p>
      <w:r>
        <w:t>李其震，于瑾编著；胡平利，王凌波漫画 其他作品：https://www.jiaokey.com/tag/李其震，于瑾编著；胡平利，王凌波漫画.html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关键词搜索：https://www.jiaokey.com/tag/漫画奥林匹克头脑游戏  6  第一百三十六关至第一百六十二关.html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