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5  第一百零九关至一百三十五关</w:t>
      </w:r>
    </w:p>
    <w:p>
      <w:r>
        <w:rPr>
          <w:rFonts w:ascii="宋体" w:hAnsi="宋体" w:eastAsia="宋体"/>
          <w:sz w:val="24"/>
        </w:rPr>
        <w:t>李其震，于瑾编著；郭晓牧漫画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5  第一百零九关至一百三十五关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李其震，于瑾编著；郭晓牧漫画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本书出售、求购地址：https://www.jiaokey.com/book/detail/14196463.html</w:t>
      </w:r>
    </w:p>
    <w:p>
      <w:r>
        <w:t>更多相关图书推荐：https://www.jiaokey.com</w:t>
      </w:r>
    </w:p>
    <w:p>
      <w:r>
        <w:t>李其震，于瑾编著；郭晓牧漫画 其他作品：https://www.jiaokey.com/tag/李其震，于瑾编著；郭晓牧漫画.html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5  第一百零九关至一百三十五关.html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