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漫画奥林匹克头脑游戏  第55-81关</w:t>
      </w:r>
    </w:p>
    <w:p>
      <w:r>
        <w:rPr>
          <w:rFonts w:ascii="宋体" w:hAnsi="宋体" w:eastAsia="宋体"/>
          <w:sz w:val="24"/>
        </w:rPr>
        <w:t>李其震，杨春英编写；胡平利，王凌波绘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漫画奥林匹克头脑游戏  第55-81关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李其震，杨春英编写；胡平利，王凌波绘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本书出售、求购地址：https://www.jiaokey.com/book/detail/14196462.html</w:t>
      </w:r>
    </w:p>
    <w:p>
      <w:r>
        <w:t>更多相关图书推荐：https://www.jiaokey.com</w:t>
      </w:r>
    </w:p>
    <w:p>
      <w:r>
        <w:t>李其震，杨春英编写；胡平利，王凌波绘 其他作品：https://www.jiaokey.com/tag/李其震，杨春英编写；胡平利，王凌波绘.html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关键词搜索：https://www.jiaokey.com/tag/漫画奥林匹克头脑游戏  第55-81关.html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