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最适合小学生阅读的经典名著  第2辑  青鸟  秘密花园  快乐王子</w:t>
      </w:r>
    </w:p>
    <w:p>
      <w:r>
        <w:rPr>
          <w:rFonts w:ascii="宋体" w:hAnsi="宋体" w:eastAsia="宋体"/>
          <w:sz w:val="24"/>
        </w:rPr>
        <w:t>周增文，杨宏丽主编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最适合小学生阅读的经典名著  第2辑  青鸟  秘密花园  快乐王子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周增文，杨宏丽主编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本书出售、求购地址：https://www.jiaokey.com/book/detail/14196458.html</w:t>
      </w:r>
    </w:p>
    <w:p>
      <w:r>
        <w:t>更多相关图书推荐：https://www.jiaokey.com</w:t>
      </w:r>
    </w:p>
    <w:p>
      <w:r>
        <w:t>周增文，杨宏丽主编 其他作品：https://www.jiaokey.com/tag/周增文，杨宏丽主编.html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关键词搜索：https://www.jiaokey.com/tag/最适合小学生阅读的经典名著  第2辑  青鸟  秘密花园  快乐王子.html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