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书名：聚能仔  5  唤醒沉睡的风沙小巴郎</w:t>
      </w:r>
    </w:p>
    <w:p>
      <w:r>
        <w:t>作者：漫龙著；杰西绘</w:t>
      </w:r>
    </w:p>
    <w:p>
      <w:r>
        <w:t>出版社：北京:北京出版社,2013.03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聚能仔  5  唤醒沉睡的风沙小巴郎 评论地址：https://www.jiaokey.com/book/detail/14196364.html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