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化石海中的龙角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聚能仔  化石海中的龙角 评论地址：https://www.jiaokey.com/book/detail/14196363.html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