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书名：我想当导演</w:t>
      </w:r>
    </w:p>
    <w:p>
      <w:r>
        <w:t>作者：（韩）阿里斯托著；储韡骎译；袁筱华审</w:t>
      </w:r>
    </w:p>
    <w:p>
      <w:r>
        <w:t>出版社：杭州：浙江教育出版社</w:t>
      </w:r>
    </w:p>
    <w:p>
      <w:r>
        <w:t>出版日期：2013</w:t>
      </w:r>
    </w:p>
    <w:p>
      <w:r>
        <w:t>总页数：150</w:t>
      </w:r>
    </w:p>
    <w:p>
      <w:r>
        <w:t>更多请访问教客网: www.jiaokey.com</w:t>
      </w:r>
    </w:p>
    <w:p>
      <w:r>
        <w:t>我想当导演 评论地址：https://www.jiaokey.com/book/detail/14196356.html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