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幸福的小学生数学  4  体积的世界</w:t>
      </w:r>
    </w:p>
    <w:p>
      <w:r>
        <w:rPr>
          <w:rFonts w:ascii="宋体" w:hAnsi="宋体" w:eastAsia="宋体"/>
          <w:sz w:val="24"/>
        </w:rPr>
        <w:t>（韩）姜美善著；（韩）赵恩瑛绘；孙羽译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幸福的小学生数学  4  体积的世界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（韩）姜美善著；（韩）赵恩瑛绘；孙羽译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本书出售、求购地址：https://www.jiaokey.com/book/detail/14196348.html</w:t>
      </w:r>
    </w:p>
    <w:p>
      <w:r>
        <w:t>更多相关图书推荐：https://www.jiaokey.com</w:t>
      </w:r>
    </w:p>
    <w:p>
      <w:r>
        <w:t>（韩）姜美善著；（韩）赵恩瑛绘；孙羽译 其他作品：https://www.jiaokey.com/tag/（韩）姜美善著；（韩）赵恩瑛绘；孙羽译.html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关键词搜索：https://www.jiaokey.com/tag/幸福的小学生数学  4  体积的世界.html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