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非完美小孩成长记  最最棒的好朋友宝典</w:t>
      </w:r>
    </w:p>
    <w:p>
      <w:r>
        <w:rPr>
          <w:rFonts w:ascii="宋体" w:hAnsi="宋体" w:eastAsia="宋体"/>
          <w:sz w:val="24"/>
        </w:rPr>
        <w:t>（英）凯伦·马克比著；（英）莉迪亚·蒙克斯绘；刘秋娟译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非完美小孩成长记  最最棒的好朋友宝典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（英）凯伦·马克比著；（英）莉迪亚·蒙克斯绘；刘秋娟译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本书出售、求购地址：https://www.jiaokey.com/book/detail/14196340.html</w:t>
      </w:r>
    </w:p>
    <w:p>
      <w:r>
        <w:t>更多相关图书推荐：https://www.jiaokey.com</w:t>
      </w:r>
    </w:p>
    <w:p>
      <w:r>
        <w:t>（英）凯伦·马克比著；（英）莉迪亚·蒙克斯绘；刘秋娟译 其他作品：https://www.jiaokey.com/tag/（英）凯伦·马克比著；（英）莉迪亚·蒙克斯绘；刘秋娟译.html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关键词搜索：https://www.jiaokey.com/tag/非完美小孩成长记  最最棒的好朋友宝典.html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