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儿童成长百科全书  世界历史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儿童成长百科全书  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本书出售、求购地址：https://www.jiaokey.com/book/detail/14196333.html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关键词搜索：https://www.jiaokey.com/tag/儿童成长百科全书  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