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超奇妙的文化  1</w:t>
      </w:r>
    </w:p>
    <w:p>
      <w:r>
        <w:rPr>
          <w:rFonts w:ascii="宋体" w:hAnsi="宋体" w:eastAsia="宋体"/>
          <w:sz w:val="24"/>
        </w:rPr>
        <w:t>（韩）紫云英社著；（韩）赵奉贤插图；丁汀翻译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超奇妙的文化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（韩）紫云英社著；（韩）赵奉贤插图；丁汀翻译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本书出售、求购地址：https://www.jiaokey.com/book/detail/14196327.html</w:t>
      </w:r>
    </w:p>
    <w:p>
      <w:r>
        <w:t>更多相关图书推荐：https://www.jiaokey.com</w:t>
      </w:r>
    </w:p>
    <w:p>
      <w:r>
        <w:t>（韩）紫云英社著；（韩）赵奉贤插图；丁汀翻译 其他作品：https://www.jiaokey.com/tag/（韩）紫云英社著；（韩）赵奉贤插图；丁汀翻译.html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关键词搜索：https://www.jiaokey.com/tag/超奇妙的文化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