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  2011升级版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  2011升级版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本书出售、求购地址：https://www.jiaokey.com/book/detail/14196320.html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关键词搜索：https://www.jiaokey.com/tag/中外民间故事  2011升级版.html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