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激励学生成长的世界科学故事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激励学生成长的世界科学故事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本书出售、求购地址：https://www.jiaokey.com/book/detail/14196318.html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关键词搜索：https://www.jiaokey.com/tag/激励学生成长的世界科学故事.html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