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小学生发现作文快乐总动员  六年级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小学生发现作文快乐总动员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本书出售、求购地址：https://www.jiaokey.com/book/detail/14196310.html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关键词搜索：https://www.jiaokey.com/tag/小学生发现作文快乐总动员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