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书名：红发会</w:t>
      </w:r>
    </w:p>
    <w:p>
      <w:r>
        <w:t>作者：（英）阿瑟·柯南·道尔原著；（韩）张敬远改编；（韩）具恩静绘；张义译</w:t>
      </w:r>
    </w:p>
    <w:p>
      <w:r>
        <w:t>出版社：北京：东方出版社</w:t>
      </w:r>
    </w:p>
    <w:p>
      <w:r>
        <w:t>出版日期：2013</w:t>
      </w:r>
    </w:p>
    <w:p>
      <w:r>
        <w:t>总页数：77</w:t>
      </w:r>
    </w:p>
    <w:p>
      <w:r>
        <w:t>更多请访问教客网: www.jiaokey.com</w:t>
      </w:r>
    </w:p>
    <w:p>
      <w:r>
        <w:t>红发会 评论地址：https://www.jiaokey.com/book/detail/14196307.html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