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马列耶夫在学校和家里</w:t>
      </w:r>
    </w:p>
    <w:p>
      <w:r>
        <w:rPr>
          <w:rFonts w:ascii="宋体" w:hAnsi="宋体" w:eastAsia="宋体"/>
          <w:sz w:val="24"/>
        </w:rPr>
        <w:t>（苏）诺索夫著；姜葳，张晶燚主编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马列耶夫在学校和家里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本书出售、求购地址：https://www.jiaokey.com/book/detail/14196305.html</w:t>
      </w:r>
    </w:p>
    <w:p>
      <w:r>
        <w:t>更多相关图书推荐：https://www.jiaokey.com</w:t>
      </w:r>
    </w:p>
    <w:p>
      <w:r>
        <w:t>（苏）诺索夫著；姜葳，张晶燚主编 其他作品：https://www.jiaokey.com/tag/（苏）诺索夫著；姜葳，张晶燚主编.html</w:t>
      </w:r>
    </w:p>
    <w:p>
      <w:r>
        <w:t>北京妇女儿童出版社 出版图书：https://www.jiaokey.com/tag/北京妇女儿童出版社.html</w:t>
      </w:r>
    </w:p>
    <w:p>
      <w:r>
        <w:t>关键词搜索：https://www.jiaokey.com/tag/马列耶夫在学校和家里.html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