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男孩彭罗德的烦恼</w:t>
      </w:r>
    </w:p>
    <w:p>
      <w:r>
        <w:rPr>
          <w:rFonts w:ascii="宋体" w:hAnsi="宋体" w:eastAsia="宋体"/>
          <w:sz w:val="24"/>
        </w:rPr>
        <w:t>（美）塔金顿著；姜葳，张晶燚主编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男孩彭罗德的烦恼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（美）塔金顿著；姜葳，张晶燚主编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本书出售、求购地址：https://www.jiaokey.com/book/detail/14196288.html</w:t>
      </w:r>
    </w:p>
    <w:p>
      <w:r>
        <w:t>更多相关图书推荐：https://www.jiaokey.com</w:t>
      </w:r>
    </w:p>
    <w:p>
      <w:r>
        <w:t>（美）塔金顿著；姜葳，张晶燚主编 其他作品：https://www.jiaokey.com/tag/（美）塔金顿著；姜葳，张晶燚主编.html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关键词搜索：https://www.jiaokey.com/tag/男孩彭罗德的烦恼.html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