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书名：一只叫塞隆尼斯的老鼠</w:t>
      </w:r>
    </w:p>
    <w:p>
      <w:r>
        <w:t>作者：（美）奥廖尔·普罗托波佩斯库文；（美）安妮·威尔斯多夫图；任溶溶译</w:t>
      </w:r>
    </w:p>
    <w:p>
      <w:r>
        <w:t>出版社：南昌:二十一世纪出版社,2014.01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一只叫塞隆尼斯的老鼠 评论地址：https://www.jiaokey.com/book/detail/14196270.html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