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书名：谢谢你，小苹果！</w:t>
      </w:r>
    </w:p>
    <w:p>
      <w:r>
        <w:t>作者：（奥）布丽吉特·威宁格著；（德）安妮·默勒绘著；喻之晓译</w:t>
      </w:r>
    </w:p>
    <w:p>
      <w:r>
        <w:t>出版社：北京：新星出版社</w:t>
      </w:r>
    </w:p>
    <w:p>
      <w:r>
        <w:t>出版日期：2014</w:t>
      </w:r>
    </w:p>
    <w:p>
      <w:r>
        <w:t>总页数：23</w:t>
      </w:r>
    </w:p>
    <w:p>
      <w:r>
        <w:t>更多请访问教客网: www.jiaokey.com</w:t>
      </w:r>
    </w:p>
    <w:p>
      <w:r>
        <w:t>谢谢你，小苹果！ 评论地址：https://www.jiaokey.com/book/detail/14196264.html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