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小背心，我会穿</w:t>
      </w:r>
    </w:p>
    <w:p>
      <w:r>
        <w:rPr>
          <w:rFonts w:ascii="宋体" w:hAnsi="宋体" w:eastAsia="宋体"/>
          <w:sz w:val="24"/>
        </w:rPr>
        <w:t>（法）热拉尔蒂娜·科莱著；（法）阿诺·布坦绘；吴颖译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小背心，我会穿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（法）热拉尔蒂娜·科莱著；（法）阿诺·布坦绘；吴颖译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本书出售、求购地址：https://www.jiaokey.com/book/detail/14196262.html</w:t>
      </w:r>
    </w:p>
    <w:p>
      <w:r>
        <w:t>更多相关图书推荐：https://www.jiaokey.com</w:t>
      </w:r>
    </w:p>
    <w:p>
      <w:r>
        <w:t>（法）热拉尔蒂娜·科莱著；（法）阿诺·布坦绘；吴颖译 其他作品：https://www.jiaokey.com/tag/（法）热拉尔蒂娜·科莱著；（法）阿诺·布坦绘；吴颖译.html</w:t>
      </w:r>
    </w:p>
    <w:p>
      <w:r>
        <w:t>合肥:安徽少年儿童出版社,2014.05 出版图书：https://www.jiaokey.com/tag/合肥:安徽少年儿童出版社,2014.05.html</w:t>
      </w:r>
    </w:p>
    <w:p>
      <w:r>
        <w:t>关键词搜索：https://www.jiaokey.com/tag/儿童文学-图画故事-法-当代.html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