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科学我知道  深空探险</w:t>
      </w:r>
    </w:p>
    <w:p>
      <w:r>
        <w:rPr>
          <w:rFonts w:ascii="宋体" w:hAnsi="宋体" w:eastAsia="宋体"/>
          <w:sz w:val="24"/>
        </w:rPr>
        <w:t>（韩）姜贤玉著；（韩）禹智贤绘；（韩）崔昇龙摄；李炳未译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科学我知道  深空探险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（韩）姜贤玉著；（韩）禹智贤绘；（韩）崔昇龙摄；李炳未译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本书出售、求购地址：https://www.jiaokey.com/book/detail/14196256.html</w:t>
      </w:r>
    </w:p>
    <w:p>
      <w:r>
        <w:t>更多相关图书推荐：https://www.jiaokey.com</w:t>
      </w:r>
    </w:p>
    <w:p>
      <w:r>
        <w:t>（韩）姜贤玉著；（韩）禹智贤绘；（韩）崔昇龙摄；李炳未译 其他作品：https://www.jiaokey.com/tag/（韩）姜贤玉著；（韩）禹智贤绘；（韩）崔昇龙摄；李炳未译.html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关键词搜索：https://www.jiaokey.com/tag/科学我知道  深空探险.html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