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超惊人的宇宙发现</w:t>
      </w:r>
    </w:p>
    <w:p>
      <w:r>
        <w:rPr>
          <w:rFonts w:ascii="宋体" w:hAnsi="宋体" w:eastAsia="宋体"/>
          <w:sz w:val="24"/>
        </w:rPr>
        <w:t>（韩）金有济顾问；（韩）徐锡根插图；（韩）申光福著；李文清翻译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超惊人的宇宙发现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（韩）金有济顾问；（韩）徐锡根插图；（韩）申光福著；李文清翻译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本书出售、求购地址：https://www.jiaokey.com/book/detail/14196253.html</w:t>
      </w:r>
    </w:p>
    <w:p>
      <w:r>
        <w:t>更多相关图书推荐：https://www.jiaokey.com</w:t>
      </w:r>
    </w:p>
    <w:p>
      <w:r>
        <w:t>（韩）金有济顾问；（韩）徐锡根插图；（韩）申光福著；李文清翻译 其他作品：https://www.jiaokey.com/tag/（韩）金有济顾问；（韩）徐锡根插图；（韩）申光福著；李文清翻译.html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关键词搜索：https://www.jiaokey.com/tag/超惊人的宇宙发现.html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