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“我的好奇心”百科知识漫画书  从里到外看地球</w:t>
      </w:r>
    </w:p>
    <w:p>
      <w:r>
        <w:rPr>
          <w:rFonts w:ascii="宋体" w:hAnsi="宋体" w:eastAsia="宋体"/>
          <w:sz w:val="24"/>
        </w:rPr>
        <w:t>（韩）金松编绘；安国峰译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“我的好奇心”百科知识漫画书  从里到外看地球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（韩）金松编绘；安国峰译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本书出售、求购地址：https://www.jiaokey.com/book/detail/14196248.html</w:t>
      </w:r>
    </w:p>
    <w:p>
      <w:r>
        <w:t>更多相关图书推荐：https://www.jiaokey.com</w:t>
      </w:r>
    </w:p>
    <w:p>
      <w:r>
        <w:t>（韩）金松编绘；安国峰译 其他作品：https://www.jiaokey.com/tag/（韩）金松编绘；安国峰译.html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关键词搜索：https://www.jiaokey.com/tag/“我的好奇心”百科知识漫画书  从里到外看地球.html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