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权威探秘百科  飞行世界探秘  精华版</w:t>
      </w:r>
    </w:p>
    <w:p>
      <w:r>
        <w:rPr>
          <w:rFonts w:ascii="宋体" w:hAnsi="宋体" w:eastAsia="宋体"/>
          <w:sz w:val="24"/>
        </w:rPr>
        <w:t>（美）范·哈迪斯蒂编著；韩洪涛翻译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权威探秘百科  飞行世界探秘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（美）范·哈迪斯蒂编著；韩洪涛翻译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本书出售、求购地址：https://www.jiaokey.com/book/detail/14196237.html</w:t>
      </w:r>
    </w:p>
    <w:p>
      <w:r>
        <w:t>更多相关图书推荐：https://www.jiaokey.com</w:t>
      </w:r>
    </w:p>
    <w:p>
      <w:r>
        <w:t>（美）范·哈迪斯蒂编著；韩洪涛翻译 其他作品：https://www.jiaokey.com/tag/（美）范·哈迪斯蒂编著；韩洪涛翻译.html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关键词搜索：https://www.jiaokey.com/tag/权威探秘百科  飞行世界探秘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