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临床化学：原理、步骤与关联性</w:t>
      </w:r>
    </w:p>
    <w:p>
      <w:r>
        <w:rPr>
          <w:rFonts w:ascii="宋体" w:hAnsi="宋体" w:eastAsia="宋体"/>
          <w:sz w:val="24"/>
        </w:rPr>
        <w:t>MichaelL.Bishop，JanetL.Duben-Engelkirk，EdwardP.Fody原著；魏正舒编译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临床化学：原理、步骤与关联性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MichaelL.Bishop，JanetL.Duben-Engelkirk，EdwardP.Fody原著；魏正舒编译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本书出售、求购地址：https://www.jiaokey.com/book/detail/14196224.html</w:t>
      </w:r>
    </w:p>
    <w:p>
      <w:r>
        <w:t>更多相关图书推荐：https://www.jiaokey.com</w:t>
      </w:r>
    </w:p>
    <w:p>
      <w:r>
        <w:t>MichaelL.Bishop，JanetL.Duben-Engelkirk，EdwardP.Fody原著；魏正舒编译 其他作品：https://www.jiaokey.com/tag/MichaelL.Bishop，JanetL.Duben-Engelkirk，EdwardP.Fody原著；魏正舒编译.html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关键词搜索：https://www.jiaokey.com/tag/临床化学：原理、步骤与关联性.html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