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腹部超音波：新手上路快易通</w:t>
      </w:r>
    </w:p>
    <w:p>
      <w:r>
        <w:rPr>
          <w:rFonts w:ascii="宋体" w:hAnsi="宋体" w:eastAsia="宋体"/>
          <w:sz w:val="24"/>
        </w:rPr>
        <w:t>JANE A BATES原著；李士玮编译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腹部超音波：新手上路快易通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 BATES原著；李士玮编译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本书出售、求购地址：https://www.jiaokey.com/book/detail/14196212.html</w:t>
      </w:r>
    </w:p>
    <w:p>
      <w:r>
        <w:t>更多相关图书推荐：https://www.jiaokey.com</w:t>
      </w:r>
    </w:p>
    <w:p>
      <w:r>
        <w:t>JANE A BATES原著；李士玮编译 其他作品：https://www.jiaokey.com/tag/JANE A BATES原著；李士玮编译.html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关键词搜索：https://www.jiaokey.com/tag/腹部超音波：新手上路快易通.html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