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耳鼻喉开业指南</w:t>
      </w:r>
    </w:p>
    <w:p>
      <w:r>
        <w:rPr>
          <w:rFonts w:ascii="宋体" w:hAnsi="宋体" w:eastAsia="宋体"/>
          <w:sz w:val="24"/>
        </w:rPr>
        <w:t>ROGAN J CORBRIDGE，WILLIAM PL HELLIER编著；张斌编译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耳鼻喉开业指南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ROGAN J CORBRIDGE，WILLIAM PL HELLIER编著；张斌编译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本书出售、求购地址：https://www.jiaokey.com/book/detail/14196207.html</w:t>
      </w:r>
    </w:p>
    <w:p>
      <w:r>
        <w:t>更多相关图书推荐：https://www.jiaokey.com</w:t>
      </w:r>
    </w:p>
    <w:p>
      <w:r>
        <w:t>ROGAN J CORBRIDGE，WILLIAM PL HELLIER编著；张斌编译 其他作品：https://www.jiaokey.com/tag/ROGAN J CORBRIDGE，WILLIAM PL HELLIER编著；张斌编译.html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关键词搜索：https://www.jiaokey.com/tag/耳鼻喉开业指南.html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