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放射物理学试题汇编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放射物理学试题汇编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本书出售、求购地址：https://www.jiaokey.com/book/detail/14196198.html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关键词搜索：https://www.jiaokey.com/tag/放射物理学试题汇编.html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