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成人肥胖与过重者的评估与治疗手册</w:t>
      </w:r>
    </w:p>
    <w:p>
      <w:r>
        <w:rPr>
          <w:rFonts w:ascii="宋体" w:hAnsi="宋体" w:eastAsia="宋体"/>
          <w:sz w:val="24"/>
        </w:rPr>
        <w:t>NATION HEART，LUNG AND BLOOD INSTITUTE原著；黄贵帅，颜至谦编译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成人肥胖与过重者的评估与治疗手册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 HEART，LUNG AND BLOOD INSTITUTE原著；黄贵帅，颜至谦编译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本书出售、求购地址：https://www.jiaokey.com/book/detail/14196192.html</w:t>
      </w:r>
    </w:p>
    <w:p>
      <w:r>
        <w:t>更多相关图书推荐：https://www.jiaokey.com</w:t>
      </w:r>
    </w:p>
    <w:p>
      <w:r>
        <w:t>NATION HEART，LUNG AND BLOOD INSTITUTE原著；黄贵帅，颜至谦编译 其他作品：https://www.jiaokey.com/tag/NATION HEART，LUNG AND BLOOD INSTITUTE原著；黄贵帅，颜至谦编译.html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关键词搜索：https://www.jiaokey.com/tag/成人肥胖与过重者的评估与治疗手册.html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