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日常职能活动的意义</w:t>
      </w:r>
    </w:p>
    <w:p>
      <w:r>
        <w:rPr>
          <w:rFonts w:ascii="宋体" w:hAnsi="宋体" w:eastAsia="宋体"/>
          <w:sz w:val="24"/>
        </w:rPr>
        <w:t>BETTY RISTEEN HASSELKUS原著；罗钧令，簫舜友编译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日常职能活动的意义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RISTEEN HASSELKUS原著；罗钧令，簫舜友编译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本书出售、求购地址：https://www.jiaokey.com/book/detail/14196178.html</w:t>
      </w:r>
    </w:p>
    <w:p>
      <w:r>
        <w:t>更多相关图书推荐：https://www.jiaokey.com</w:t>
      </w:r>
    </w:p>
    <w:p>
      <w:r>
        <w:t>BETTY RISTEEN HASSELKUS原著；罗钧令，簫舜友编译 其他作品：https://www.jiaokey.com/tag/BETTY RISTEEN HASSELKUS原著；罗钧令，簫舜友编译.html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关键词搜索：https://www.jiaokey.com/tag/日常职能活动的意义.html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