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香料疗法  从茴芹到肉桂</w:t>
      </w:r>
    </w:p>
    <w:p>
      <w:r>
        <w:rPr>
          <w:rFonts w:ascii="宋体" w:hAnsi="宋体" w:eastAsia="宋体"/>
          <w:sz w:val="24"/>
        </w:rPr>
        <w:t>赖因哈特·萨勒尔（Reinhard Saller），罗兰德·贝特沙尔特（Roland Bettschart）著；王朔译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香料疗法  从茴芹到肉桂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赖因哈特·萨勒尔（Reinhard Saller），罗兰德·贝特沙尔特（Roland Bettschart）著；王朔译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本书出售、求购地址：https://www.jiaokey.com/book/detail/14196173.html</w:t>
      </w:r>
    </w:p>
    <w:p>
      <w:r>
        <w:t>更多相关图书推荐：https://www.jiaokey.com</w:t>
      </w:r>
    </w:p>
    <w:p>
      <w:r>
        <w:t>赖因哈特·萨勒尔（Reinhard Saller），罗兰德·贝特沙尔特（Roland Bettschart）著；王朔译 其他作品：https://www.jiaokey.com/tag/赖因哈特·萨勒尔（Reinhard Saller），罗兰德·贝特沙尔特（Roland Bettschart）著；王朔译.html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关键词搜索：https://www.jiaokey.com/tag/香料疗法  从茴芹到肉桂.html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