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科学享瘦  操控肥胖基因的减重法</w:t>
      </w:r>
    </w:p>
    <w:p>
      <w:r>
        <w:rPr>
          <w:rFonts w:ascii="宋体" w:hAnsi="宋体" w:eastAsia="宋体"/>
          <w:sz w:val="24"/>
        </w:rPr>
        <w:t>NEAL BARNARD原著；王纯婷编译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科学享瘦  操控肥胖基因的减重法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BARNARD原著；王纯婷编译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本书出售、求购地址：https://www.jiaokey.com/book/detail/14196162.html</w:t>
      </w:r>
    </w:p>
    <w:p>
      <w:r>
        <w:t>更多相关图书推荐：https://www.jiaokey.com</w:t>
      </w:r>
    </w:p>
    <w:p>
      <w:r>
        <w:t>NEAL BARNARD原著；王纯婷编译 其他作品：https://www.jiaokey.com/tag/NEAL BARNARD原著；王纯婷编译.html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关键词搜索：https://www.jiaokey.com/tag/科学享瘦  操控肥胖基因的减重法.html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