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人体胚胎学  以临床为导向的胚胎学</w:t>
      </w:r>
    </w:p>
    <w:p>
      <w:r>
        <w:rPr>
          <w:rFonts w:ascii="宋体" w:hAnsi="宋体" w:eastAsia="宋体"/>
          <w:sz w:val="24"/>
        </w:rPr>
        <w:t>KEITH L.MOORE，T.V.N PERSAUD原著；邱美妙，王淑慧编译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人体胚胎学  以临床为导向的胚胎学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L.MOORE，T.V.N PERSAUD原著；邱美妙，王淑慧编译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本书出售、求购地址：https://www.jiaokey.com/book/detail/14196145.html</w:t>
      </w:r>
    </w:p>
    <w:p>
      <w:r>
        <w:t>更多相关图书推荐：https://www.jiaokey.com</w:t>
      </w:r>
    </w:p>
    <w:p>
      <w:r>
        <w:t>KEITH L.MOORE，T.V.N PERSAUD原著；邱美妙，王淑慧编译 其他作品：https://www.jiaokey.com/tag/KEITH L.MOORE，T.V.N PERSAUD原著；邱美妙，王淑慧编译.html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关键词搜索：https://www.jiaokey.com/tag/人体胚胎学  以临床为导向的胚胎学.html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