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爱在红梅初绽时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爱在红梅初绽时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关键词搜索：https://www.jiaokey.com/tag/爱在红梅初绽时.html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