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妈妈太太必备的100则蔬果保健妙方  让你一年365天补出全家健康的必备宝典</w:t>
      </w:r>
    </w:p>
    <w:p>
      <w:r>
        <w:rPr>
          <w:rFonts w:ascii="宋体" w:hAnsi="宋体" w:eastAsia="宋体"/>
          <w:sz w:val="24"/>
        </w:rPr>
        <w:t>林秀宛著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妈妈太太必备的100则蔬果保健妙方  让你一年365天补出全家健康的必备宝典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本书出售、求购地址：https://www.jiaokey.com/book/detail/14196128.html</w:t>
      </w:r>
    </w:p>
    <w:p>
      <w:r>
        <w:t>更多相关图书推荐：https://www.jiaokey.com</w:t>
      </w:r>
    </w:p>
    <w:p>
      <w:r>
        <w:t>林秀宛著 其他作品：https://www.jiaokey.com/tag/林秀宛著.html</w:t>
      </w:r>
    </w:p>
    <w:p>
      <w:r>
        <w:t>快活堂 出版图书：https://www.jiaokey.com/tag/快活堂.html</w:t>
      </w:r>
    </w:p>
    <w:p>
      <w:r>
        <w:t>关键词搜索：https://www.jiaokey.com/tag/妈妈太太必备的100则蔬果保健妙方  让你一年365天补出全家健康的必备宝典.html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