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书名：坚持四项基本原则反对资产阶级自由化问答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坚持四项基本原则反对资产阶级自由化问答 评论地址：https://www.jiaokey.com/book/detail/14195949.html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