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书名：兽医免疫学入门  第2版</w:t>
      </w:r>
    </w:p>
    <w:p>
      <w:r>
        <w:t>作者：（加拿大）迪萨（Tiyard，I）著；徐蓉湖，袁光斗译</w:t>
      </w:r>
    </w:p>
    <w:p>
      <w:r>
        <w:t>出版社：北京：农业出版社</w:t>
      </w:r>
    </w:p>
    <w:p>
      <w:r>
        <w:t>出版日期：1986.07</w:t>
      </w:r>
    </w:p>
    <w:p>
      <w:r>
        <w:t>总页数：290</w:t>
      </w:r>
    </w:p>
    <w:p>
      <w:r>
        <w:t>更多请访问教客网: www.jiaokey.com</w:t>
      </w:r>
    </w:p>
    <w:p>
      <w:r>
        <w:t>兽医免疫学入门  第2版 评论地址：https://www.jiaokey.com/book/detail/14195940.html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